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280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86MS0063-01-2025-000926-04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Салихова А.З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Салихова Артура Зайсановича,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Салихов А.З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Салихов А.З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Салихов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Салихов А.З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1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Салихов А.З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Салихо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в А.З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Салихов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Салихов А.З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Салихов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Салихова Артура Зайсановича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времени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280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8">
    <w:name w:val="cat-UserDefined grp-3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